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SCHULVERTRAGS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 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>
      <w:r>
        <w:rPr>
          <w:b w:val="0"/>
          <w:sz w:val="22"/>
        </w:rPr>
        <w:t>Telefon/E-Mail: ___________________________________________________</w:t>
      </w:r>
    </w:p>
    <w:p/>
    <w:p/>
    <w:p>
      <w:r>
        <w:rPr>
          <w:b/>
          <w:sz w:val="22"/>
        </w:rPr>
        <w:t>Empfänger (Privatschule):</w:t>
      </w:r>
    </w:p>
    <w:p>
      <w:r>
        <w:rPr>
          <w:b w:val="0"/>
          <w:sz w:val="22"/>
        </w:rPr>
        <w:t>Name der Schule: 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Schulvertrags für das Kind</w:t>
      </w:r>
    </w:p>
    <w:p/>
    <w:p>
      <w:r>
        <w:rPr>
          <w:b w:val="0"/>
          <w:sz w:val="22"/>
        </w:rPr>
        <w:t>Name des Kindes: _________________________________________________</w:t>
      </w:r>
    </w:p>
    <w:p>
      <w:r>
        <w:rPr>
          <w:b w:val="0"/>
          <w:sz w:val="22"/>
        </w:rPr>
        <w:t>Geburtsdatum des Kindes: _________________________________________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den Schulvertrag für das oben genannte Kind zum nächstmöglichen Zeitpunkt ordentlich. Bitte bestätigen Sie mir schriftlich den Erhalt dieser Kündigung sowie das Vertragsende.</w:t>
      </w:r>
    </w:p>
    <w:p/>
    <w:p/>
    <w:p>
      <w:r>
        <w:rPr>
          <w:b w:val="0"/>
          <w:sz w:val="22"/>
        </w:rPr>
        <w:t>Sollten vertragliche Kündigungsfristen oder besondere Bedingungen bestehen, bitte ich um entsprechende Information.</w:t>
      </w:r>
    </w:p>
    <w:p/>
    <w:p/>
    <w:p>
      <w:r>
        <w:rPr>
          <w:b w:val="0"/>
          <w:sz w:val="22"/>
        </w:rPr>
        <w:t>Für Rückfragen stehe ich Ihnen gerne zur Verfügung.</w:t>
      </w:r>
    </w:p>
    <w:p/>
    <w:p/>
    <w:p/>
    <w:p>
      <w:r>
        <w:rPr>
          <w:b w:val="0"/>
          <w:sz w:val="22"/>
        </w:rPr>
        <w:t>Ort: ____________________________</w:t>
      </w:r>
    </w:p>
    <w:p>
      <w:r>
        <w:rPr>
          <w:b w:val="0"/>
          <w:sz w:val="22"/>
        </w:rPr>
        <w:t>Datum: 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Eltern / Erziehungsberechtigte:r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Privatschule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https://kuendigungsgenerator.com/kundigung-schulvertrag-privatschule/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schulvertrag-privatschule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