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DER SPENDE</w:t>
      </w:r>
    </w:p>
    <w:p/>
    <w:p/>
    <w:p>
      <w:r>
        <w:rPr>
          <w:b w:val="0"/>
          <w:sz w:val="22"/>
        </w:rPr>
        <w:t>An:</w:t>
      </w:r>
    </w:p>
    <w:p>
      <w:r>
        <w:rPr>
          <w:b w:val="0"/>
          <w:sz w:val="22"/>
        </w:rPr>
        <w:t>Name / Organisation: ___________________________________________________</w:t>
      </w:r>
    </w:p>
    <w:p>
      <w:r>
        <w:rPr>
          <w:b w:val="0"/>
          <w:sz w:val="22"/>
        </w:rPr>
        <w:t>Anschrift: ______________________________________________________________</w:t>
      </w:r>
    </w:p>
    <w:p/>
    <w:p/>
    <w:p>
      <w:r>
        <w:rPr>
          <w:b w:val="0"/>
          <w:sz w:val="22"/>
        </w:rPr>
        <w:t>Von:</w:t>
      </w:r>
    </w:p>
    <w:p>
      <w:r>
        <w:rPr>
          <w:b w:val="0"/>
          <w:sz w:val="22"/>
        </w:rPr>
        <w:t>Name: _________________________________________________________________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meiner Spende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meine bestehende Spende an Ihre Organisation mit sofortiger Wirkung bzw. zum nächstmöglichen Zeitpunkt. Bitte bestätigen Sie mir schriftlich den Erhalt dieser Kündigung sowie das Datum des Wirksamwerdens.</w:t>
      </w:r>
    </w:p>
    <w:p/>
    <w:p>
      <w:r>
        <w:rPr>
          <w:b/>
          <w:sz w:val="22"/>
        </w:rPr>
        <w:t>Details zur Spende:</w:t>
      </w:r>
    </w:p>
    <w:p>
      <w:r>
        <w:rPr>
          <w:b w:val="0"/>
          <w:sz w:val="22"/>
        </w:rPr>
        <w:t>Spendenzweck / Projekt: _________________________________________________</w:t>
      </w:r>
    </w:p>
    <w:p>
      <w:r>
        <w:rPr>
          <w:b w:val="0"/>
          <w:sz w:val="22"/>
        </w:rPr>
        <w:t>Betrag / Art der Spende: _________________________________________________</w:t>
      </w:r>
    </w:p>
    <w:p/>
    <w:p/>
    <w:p>
      <w:r>
        <w:rPr>
          <w:b/>
          <w:sz w:val="22"/>
        </w:rPr>
        <w:t>Rechtliche Hinweise:</w:t>
      </w:r>
    </w:p>
    <w:p>
      <w:r>
        <w:rPr>
          <w:b w:val="0"/>
          <w:sz w:val="22"/>
        </w:rPr>
        <w:t>Diese Kündigung erfolgt gemäß den geltenden vertraglichen Vereinbarungen und den gesetzlichen Bestimmungen in Deutschland. Sollte eine Kündigungsfrist bestehen, kündige ich hiermit zum nächstmöglichen Termin.</w:t>
      </w:r>
    </w:p>
    <w:p/>
    <w:p/>
    <w:p>
      <w:r>
        <w:rPr>
          <w:b/>
          <w:sz w:val="22"/>
        </w:rPr>
        <w:t>Datenschutz:</w:t>
      </w:r>
    </w:p>
    <w:p>
      <w:r>
        <w:rPr>
          <w:b w:val="0"/>
          <w:sz w:val="22"/>
        </w:rPr>
        <w:t>Bitte löschen Sie meine personenbezogenen Daten im Zusammenhang mit der Spende nach Ablauf etwaiger gesetzlicher Aufbewahrungsfristen.</w:t>
      </w:r>
    </w:p>
    <w:p/>
    <w:p/>
    <w:p>
      <w:r>
        <w:rPr>
          <w:b w:val="0"/>
          <w:sz w:val="22"/>
        </w:rPr>
        <w:t>Ich danke Ihnen für die bisherige Zusammenarbeit und bitte um Verständnis für meine Entscheidung.</w:t>
      </w:r>
    </w:p>
    <w:p/>
    <w:p/>
    <w:p/>
    <w:p>
      <w:r>
        <w:rPr>
          <w:b w:val="0"/>
          <w:sz w:val="22"/>
        </w:rPr>
        <w:t>Ort: ____________________________________</w:t>
      </w:r>
    </w:p>
    <w:p>
      <w:r>
        <w:rPr>
          <w:b w:val="0"/>
          <w:sz w:val="22"/>
        </w:rPr>
        <w:t>Datum: __________________________________</w:t>
      </w:r>
    </w:p>
    <w:p/>
    <w:p/>
    <w:p/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Unterschrift: ____________________________________________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rPr>
                <w:sz w:val="22"/>
              </w:rPr>
              <w:t>Name (in Druckbuchstaben):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https://kuendigungsgenerator.com/kundigung-spende/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spende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