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DER STEUERBERATUNGSVERTRAGS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 / Firma: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 / E-Mail: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des Steuerberaters / Kanzlei: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Steuerberatungsvertrags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ich/wir den mit Ihnen bestehenden Steuerberatungsvertrag fristgerecht zum nächstmöglichen Zeitpunkt.</w:t>
      </w:r>
    </w:p>
    <w:p>
      <w:r>
        <w:rPr>
          <w:b w:val="0"/>
          <w:sz w:val="22"/>
        </w:rPr>
        <w:t>Bitte bestätigen Sie mir schriftlich den Erhalt dieser Kündigung sowie das Vertragsende.</w:t>
      </w:r>
    </w:p>
    <w:p>
      <w:r>
        <w:rPr>
          <w:b w:val="0"/>
          <w:sz w:val="22"/>
        </w:rPr>
        <w:t>Ich/wir bitte(n) Sie zudem, mir/uns alle noch offenen Unterlagen und Belege unverzüglich auszuhändigen.</w:t>
      </w:r>
    </w:p>
    <w:p/>
    <w:p>
      <w:r>
        <w:rPr>
          <w:b w:val="0"/>
          <w:sz w:val="22"/>
        </w:rPr>
        <w:t>Des Weiteren bitte ich/wir Sie, alle notwendigen Schritte für die ordnungsgemäße Übergabe an einen neuen Steuerberater einzuleiten.</w:t>
      </w:r>
    </w:p>
    <w:p/>
    <w:p>
      <w:r>
        <w:rPr>
          <w:b w:val="0"/>
          <w:sz w:val="22"/>
        </w:rPr>
        <w:t>Ich/wir danke(n) Ihnen für die bisher geleistete Beratung und Zusammenarbeit.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Auftraggeber(in) / Mandant(in)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Steuerberater(in) / Kanzlei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https://kuendigungsgenerator.com/kundigung-steuerberater/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steuerberater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