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DES BETREUUNGSVERTRAGS MIT DER TAGESMUTTER</w:t>
      </w:r>
    </w:p>
    <w:p/>
    <w:p/>
    <w:p>
      <w:r>
        <w:rPr>
          <w:b/>
          <w:sz w:val="22"/>
        </w:rPr>
        <w:t>Name der Tagesmutter:</w:t>
      </w:r>
    </w:p>
    <w:p>
      <w:r>
        <w:rPr>
          <w:b w:val="0"/>
          <w:sz w:val="22"/>
        </w:rPr>
        <w:t>______________________________________________________________</w:t>
      </w:r>
    </w:p>
    <w:p>
      <w:r>
        <w:rPr>
          <w:b w:val="0"/>
          <w:sz w:val="22"/>
        </w:rPr>
        <w:t>Anschrift der Tagesmutter:</w:t>
      </w:r>
    </w:p>
    <w:p>
      <w:r>
        <w:rPr>
          <w:b w:val="0"/>
          <w:sz w:val="22"/>
        </w:rPr>
        <w:t>______________________________________________________________</w:t>
      </w:r>
    </w:p>
    <w:p/>
    <w:p>
      <w:r>
        <w:rPr>
          <w:b/>
          <w:sz w:val="22"/>
        </w:rPr>
        <w:t>Name der Eltern / Auftraggeber:</w:t>
      </w:r>
    </w:p>
    <w:p>
      <w:r>
        <w:rPr>
          <w:b w:val="0"/>
          <w:sz w:val="22"/>
        </w:rPr>
        <w:t>______________________________________________________________</w:t>
      </w:r>
    </w:p>
    <w:p>
      <w:r>
        <w:rPr>
          <w:b w:val="0"/>
          <w:sz w:val="22"/>
        </w:rPr>
        <w:t>Anschrift der Eltern / Auftraggeber:</w:t>
      </w:r>
    </w:p>
    <w:p>
      <w:r>
        <w:rPr>
          <w:b w:val="0"/>
          <w:sz w:val="22"/>
        </w:rPr>
        <w:t>______________________________________________________________</w:t>
      </w:r>
    </w:p>
    <w:p/>
    <w:p/>
    <w:p>
      <w:r>
        <w:rPr>
          <w:b/>
          <w:sz w:val="22"/>
        </w:rPr>
        <w:t>Betreff: Kündigung des Betreuungsvertrags</w:t>
      </w:r>
    </w:p>
    <w:p/>
    <w:p>
      <w:r>
        <w:rPr>
          <w:b w:val="0"/>
          <w:sz w:val="22"/>
        </w:rPr>
        <w:t>Sehr geehrte Frau / sehr geehrter Herr,</w:t>
      </w:r>
    </w:p>
    <w:p/>
    <w:p>
      <w:r>
        <w:rPr>
          <w:b w:val="0"/>
          <w:sz w:val="22"/>
        </w:rPr>
        <w:t>hiermit kündigen wir den bestehenden Betreuungsvertrag für unser Kind mit Ihnen als Tagesmutter fristgerecht und ordentlich. Wir bedanken uns für die bisherige Betreuung und bitten um eine schriftliche Bestätigung der Kündigung.</w:t>
      </w:r>
    </w:p>
    <w:p/>
    <w:p/>
    <w:p>
      <w:r>
        <w:rPr>
          <w:b/>
          <w:sz w:val="22"/>
        </w:rPr>
        <w:t>Folgende Vertragsdetails:</w:t>
      </w:r>
    </w:p>
    <w:p>
      <w:r>
        <w:rPr>
          <w:b w:val="0"/>
          <w:sz w:val="22"/>
        </w:rPr>
        <w:t>- Name des betreuten Kindes: __________________________________________</w:t>
      </w:r>
    </w:p>
    <w:p>
      <w:r>
        <w:rPr>
          <w:b w:val="0"/>
          <w:sz w:val="22"/>
        </w:rPr>
        <w:t>- Beginn der Betreuung: _______________________________________________</w:t>
      </w:r>
    </w:p>
    <w:p>
      <w:r>
        <w:rPr>
          <w:b w:val="0"/>
          <w:sz w:val="22"/>
        </w:rPr>
        <w:t>- Gewünschtes Ende der Betreuung: _____________________________________</w:t>
      </w:r>
    </w:p>
    <w:p/>
    <w:p/>
    <w:p>
      <w:r>
        <w:rPr>
          <w:b w:val="0"/>
          <w:sz w:val="22"/>
        </w:rPr>
        <w:t>Die Kündigung erfolgt unter Einhaltung der vertraglich vereinbarten bzw. gesetzlichen Kündigungsfrist.</w:t>
      </w:r>
    </w:p>
    <w:p/>
    <w:p/>
    <w:p>
      <w:r>
        <w:rPr>
          <w:b w:val="0"/>
          <w:sz w:val="22"/>
        </w:rPr>
        <w:t>Wir bitten Sie, uns alle Unterlagen und Nachweise im Zusammenhang mit der Betreuung auszuhändigen.</w:t>
      </w:r>
    </w:p>
    <w:p/>
    <w:p/>
    <w:p/>
    <w:p>
      <w:r>
        <w:rPr>
          <w:b w:val="0"/>
          <w:sz w:val="22"/>
        </w:rPr>
        <w:t>Ort: ______________________________________    Datum: 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Eltern / Auftraggeber</w:t>
            </w:r>
          </w:p>
        </w:tc>
        <w:tc>
          <w:tcPr>
            <w:tcW w:type="dxa" w:w="4986"/>
            <w:tcBorders>
              <w:top w:val="nil"/>
              <w:left w:val="nil"/>
              <w:bottom w:val="nil"/>
              <w:right w:val="nil"/>
              <w:insideH w:val="nil"/>
              <w:insideV w:val="nil"/>
            </w:tcBorders>
          </w:tcPr>
          <w:p>
            <w:pPr>
              <w:jc w:val="center"/>
            </w:pPr>
            <w:r>
              <w:t>Tagesmutter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https://kuendigungsgenerator.com/kundigung-tagesmutter/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https://kuendigungsgenerator.com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kuendigungsgenerator.com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generator.com/kundigung-tagesmutter/" TargetMode="External"/><Relationship Id="rId10" Type="http://schemas.openxmlformats.org/officeDocument/2006/relationships/hyperlink" Target="https://kuendigungsgen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