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TREUHANDVERTRAGS</w:t>
      </w:r>
    </w:p>
    <w:p/>
    <w:p/>
    <w:p>
      <w:r>
        <w:rPr>
          <w:b/>
          <w:sz w:val="22"/>
        </w:rPr>
        <w:t>Vertragspartner</w:t>
      </w:r>
    </w:p>
    <w:p>
      <w:r>
        <w:rPr>
          <w:b w:val="0"/>
          <w:sz w:val="22"/>
        </w:rPr>
        <w:t>Treugeber:</w:t>
      </w:r>
    </w:p>
    <w:p>
      <w:r>
        <w:rPr>
          <w:b w:val="0"/>
          <w:sz w:val="22"/>
        </w:rPr>
        <w:t>Name: 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>
      <w:r>
        <w:rPr>
          <w:b w:val="0"/>
          <w:sz w:val="22"/>
        </w:rPr>
        <w:t>Treuhänder:</w:t>
      </w:r>
    </w:p>
    <w:p>
      <w:r>
        <w:rPr>
          <w:b w:val="0"/>
          <w:sz w:val="22"/>
        </w:rPr>
        <w:t>Name / Firma: 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/>
    <w:p>
      <w:r>
        <w:rPr>
          <w:b/>
          <w:sz w:val="22"/>
        </w:rPr>
        <w:t>Betreff</w:t>
      </w:r>
    </w:p>
    <w:p>
      <w:r>
        <w:rPr>
          <w:b w:val="0"/>
          <w:sz w:val="22"/>
        </w:rPr>
        <w:t>Kündigung des zwischen den oben genannten Parteien bestehenden Treuhandvertrags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bestehenden Treuhandvertrag mit dem Treuhänder fristgemäß und ordentlich.</w:t>
      </w:r>
    </w:p>
    <w:p/>
    <w:p>
      <w:r>
        <w:rPr>
          <w:b w:val="0"/>
          <w:sz w:val="22"/>
        </w:rPr>
        <w:t>Ich bitte um Bestätigung des Eingangs dieser Kündigung sowie um eine schriftliche Bestätigung der Vertragsbeendigung.</w:t>
      </w:r>
    </w:p>
    <w:p/>
    <w:p/>
    <w:p>
      <w:r>
        <w:rPr>
          <w:b/>
          <w:sz w:val="22"/>
        </w:rPr>
        <w:t>Rückgabe und Abwicklung</w:t>
      </w:r>
    </w:p>
    <w:p>
      <w:r>
        <w:rPr>
          <w:b w:val="0"/>
          <w:sz w:val="22"/>
        </w:rPr>
        <w:t>Bitte teilen Sie mir mit, wie die Rückgabe der Treuhandobjekte erfolgt und wann alle noch ausstehenden Verpflichtungen erfüllt sind.</w:t>
      </w:r>
    </w:p>
    <w:p/>
    <w:p/>
    <w:p>
      <w:r>
        <w:rPr>
          <w:b w:val="0"/>
          <w:sz w:val="22"/>
        </w:rPr>
        <w:t>Mit freundlichen Grüßen</w:t>
      </w:r>
    </w:p>
    <w:p/>
    <w:p/>
    <w:p/>
    <w:p>
      <w:r>
        <w:rPr>
          <w:b w:val="0"/>
          <w:sz w:val="22"/>
        </w:rPr>
        <w:t>Ort: ______________________________________</w:t>
      </w:r>
    </w:p>
    <w:p>
      <w:r>
        <w:rPr>
          <w:b w:val="0"/>
          <w:sz w:val="22"/>
        </w:rPr>
        <w:t>Datum: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Treugeber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Treuhänder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https://kuendigungsgenerator.com/kundigung-treuhandvertrag/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treuhandvertra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