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ÜBUNGSLEITER-VERTRAGS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Adresse:</w:t>
      </w:r>
    </w:p>
    <w:p>
      <w:r>
        <w:rPr>
          <w:b w:val="0"/>
          <w:sz w:val="22"/>
        </w:rPr>
        <w:t>Telefon: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des Vereins / der Organisation: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meines Übungsleitervertrags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meinen Übungsleitervertrag fristgerecht und ordentlich zum nächstmöglichen Zeitpunkt.</w:t>
      </w:r>
    </w:p>
    <w:p/>
    <w:p>
      <w:r>
        <w:rPr>
          <w:b w:val="0"/>
          <w:sz w:val="22"/>
        </w:rPr>
        <w:t>Grund der Kündigung (optional):</w:t>
      </w:r>
    </w:p>
    <w:p>
      <w:r>
        <w:rPr>
          <w:b w:val="0"/>
          <w:sz w:val="22"/>
        </w:rPr>
      </w:r>
    </w:p>
    <w:p/>
    <w:p>
      <w:r>
        <w:rPr>
          <w:b w:val="0"/>
          <w:sz w:val="22"/>
        </w:rPr>
        <w:t>Ich werde sämtliche mir überlassenen Materialien, Schlüssel und sonstige Gegenstände bis zum Vertragsende zurückgeben.</w:t>
      </w:r>
    </w:p>
    <w:p/>
    <w:p>
      <w:r>
        <w:rPr>
          <w:b w:val="0"/>
          <w:sz w:val="22"/>
        </w:rPr>
        <w:t>Ich bedanke mich für die vertrauensvolle Zusammenarbeit und wünsche dem Verein weiterhin viel Erfolg.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/>
    <w:p/>
    <w:p>
      <w:r>
        <w:rPr>
          <w:b w:val="0"/>
          <w:sz w:val="22"/>
        </w:rPr>
        <w:t>Name in Druckbuchstaben: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https://kuendigungsgenerator.com/kundigung-ubungsleiter/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ubungsleiter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