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2"/>
        </w:rPr>
        <w:t>KÜNDIGUNG UND VERLÄNGERUNG DES MIETVERTRAGS</w:t>
      </w:r>
    </w:p>
    <w:p/>
    <w:p/>
    <w:p>
      <w:r>
        <w:rPr>
          <w:b/>
          <w:sz w:val="22"/>
        </w:rPr>
        <w:t>Vermieter:</w:t>
      </w:r>
    </w:p>
    <w:p>
      <w:r>
        <w:rPr>
          <w:b w:val="0"/>
          <w:sz w:val="22"/>
        </w:rPr>
        <w:t>Name: ________________________________________________________________</w:t>
      </w:r>
    </w:p>
    <w:p>
      <w:r>
        <w:rPr>
          <w:b w:val="0"/>
          <w:sz w:val="22"/>
        </w:rPr>
        <w:t>Anschrift: ____________________________________________________________</w:t>
      </w:r>
    </w:p>
    <w:p/>
    <w:p>
      <w:r>
        <w:rPr>
          <w:b/>
          <w:sz w:val="22"/>
        </w:rPr>
        <w:t>Mieter:</w:t>
      </w:r>
    </w:p>
    <w:p>
      <w:r>
        <w:rPr>
          <w:b w:val="0"/>
          <w:sz w:val="22"/>
        </w:rPr>
        <w:t>Name: ________________________________________________________________</w:t>
      </w:r>
    </w:p>
    <w:p>
      <w:r>
        <w:rPr>
          <w:b w:val="0"/>
          <w:sz w:val="22"/>
        </w:rPr>
        <w:t>Anschrift: ____________________________________________________________</w:t>
      </w:r>
    </w:p>
    <w:p/>
    <w:p/>
    <w:p>
      <w:r>
        <w:rPr>
          <w:b/>
          <w:sz w:val="22"/>
        </w:rPr>
        <w:t>Mietobjekt:</w:t>
      </w:r>
    </w:p>
    <w:p>
      <w:r>
        <w:rPr>
          <w:b w:val="0"/>
          <w:sz w:val="22"/>
        </w:rPr>
        <w:t>Adresse: ______________________________________________________________</w:t>
      </w:r>
    </w:p>
    <w:p>
      <w:r>
        <w:rPr>
          <w:b w:val="0"/>
          <w:sz w:val="22"/>
        </w:rPr>
        <w:t>Wohnung: _____________________________________________________________</w:t>
      </w:r>
    </w:p>
    <w:p/>
    <w:p/>
    <w:p>
      <w:r>
        <w:rPr>
          <w:b/>
          <w:sz w:val="22"/>
        </w:rPr>
        <w:t>Kündigung des Mietvertrags</w:t>
      </w:r>
    </w:p>
    <w:p>
      <w:r>
        <w:rPr>
          <w:b w:val="0"/>
          <w:sz w:val="22"/>
        </w:rPr>
        <w:t>Hiermit kündige(n) ich/wir den bestehenden Mietvertrag für das oben genannte Mietobjekt fristgerecht zum _______________________________.</w:t>
      </w:r>
    </w:p>
    <w:p/>
    <w:p/>
    <w:p>
      <w:r>
        <w:rPr>
          <w:b/>
          <w:sz w:val="22"/>
        </w:rPr>
        <w:t>Verlängerung des Mietvertrags</w:t>
      </w:r>
    </w:p>
    <w:p>
      <w:r>
        <w:rPr>
          <w:b w:val="0"/>
          <w:sz w:val="22"/>
        </w:rPr>
        <w:t>Alternativ wird der Mietvertrag über das oben genannte Mietobjekt um folgende Dauer verlängert:</w:t>
      </w:r>
    </w:p>
    <w:p>
      <w:r>
        <w:rPr>
          <w:b w:val="0"/>
          <w:sz w:val="22"/>
        </w:rPr>
        <w:t>Verlängerungszeitraum: ________________________________________________</w:t>
      </w:r>
    </w:p>
    <w:p>
      <w:r>
        <w:rPr>
          <w:b w:val="0"/>
          <w:sz w:val="22"/>
        </w:rPr>
        <w:t>Neue Vertragslaufzeit bis: _____________________________________________</w:t>
      </w:r>
    </w:p>
    <w:p/>
    <w:p/>
    <w:p>
      <w:r>
        <w:rPr>
          <w:b/>
          <w:sz w:val="22"/>
        </w:rPr>
        <w:t>Sonstige Vereinbarungen:</w:t>
      </w:r>
    </w:p>
    <w:p>
      <w:r>
        <w:rPr>
          <w:b w:val="0"/>
          <w:sz w:val="22"/>
        </w:rPr>
        <w:t>______________________________________________________________________</w:t>
      </w:r>
    </w:p>
    <w:p>
      <w:r>
        <w:rPr>
          <w:b w:val="0"/>
          <w:sz w:val="22"/>
        </w:rPr>
        <w:t>______________________________________________________________________</w:t>
      </w:r>
    </w:p>
    <w:p>
      <w:r>
        <w:rPr>
          <w:b w:val="0"/>
          <w:sz w:val="22"/>
        </w:rPr>
        <w:t>______________________________________________________________________</w:t>
      </w:r>
    </w:p>
    <w:p/>
    <w:p/>
    <w:p/>
    <w:p>
      <w:r>
        <w:rPr>
          <w:b/>
          <w:sz w:val="22"/>
        </w:rPr>
        <w:t>Salvatorische Klausel</w:t>
      </w:r>
    </w:p>
    <w:p>
      <w:r>
        <w:rPr>
          <w:b w:val="0"/>
          <w:sz w:val="22"/>
        </w:rPr>
        <w:t>Sollten einzelne Bestimmungen dieses Schreibens unwirksam sein oder werden, so bleibt die Wirksamkeit der übrigen Bestimmungen unberührt. Anstelle der unwirksamen Bestimmung gilt eine Regelung als vereinbart, die dem wirtschaftlichen Zweck am nächsten kommt.</w:t>
      </w:r>
    </w:p>
    <w:p/>
    <w:p/>
    <w:p/>
    <w:p>
      <w:r>
        <w:rPr>
          <w:b w:val="0"/>
          <w:sz w:val="22"/>
        </w:rPr>
        <w:t>Ort: __________________________________________________ Datum: ____________________</w:t>
      </w:r>
    </w:p>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Vermieter</w:t>
            </w:r>
          </w:p>
        </w:tc>
        <w:tc>
          <w:tcPr>
            <w:tcW w:type="dxa" w:w="4986"/>
            <w:tcBorders>
              <w:top w:val="nil"/>
              <w:left w:val="nil"/>
              <w:bottom w:val="nil"/>
              <w:right w:val="nil"/>
              <w:insideH w:val="nil"/>
              <w:insideV w:val="nil"/>
            </w:tcBorders>
          </w:tcPr>
          <w:p>
            <w:pPr>
              <w:jc w:val="center"/>
            </w:pPr>
            <w:r>
              <w:t>Mieter</w:t>
            </w:r>
          </w:p>
        </w:tc>
      </w:tr>
      <w:tr>
        <w:tc>
          <w:tcPr>
            <w:tcW w:type="dxa" w:w="4986"/>
            <w:tcBorders>
              <w:top w:val="nil"/>
              <w:left w:val="nil"/>
              <w:bottom w:val="nil"/>
              <w:right w:val="nil"/>
              <w:insideH w:val="nil"/>
              <w:insideV w:val="nil"/>
            </w:tcBorders>
          </w:tcPr>
          <w:p>
            <w:pPr>
              <w:jc w:val="center"/>
            </w:pPr>
            <w:r>
              <w:br/>
              <w:br/>
              <w:t>Unterschrift: ________________________________________</w:t>
            </w:r>
          </w:p>
        </w:tc>
        <w:tc>
          <w:tcPr>
            <w:tcW w:type="dxa" w:w="4986"/>
            <w:tcBorders>
              <w:top w:val="nil"/>
              <w:left w:val="nil"/>
              <w:bottom w:val="nil"/>
              <w:right w:val="nil"/>
              <w:insideH w:val="nil"/>
              <w:insideV w:val="nil"/>
            </w:tcBorders>
          </w:tcPr>
          <w:p>
            <w:pPr>
              <w:jc w:val="center"/>
            </w:pPr>
            <w:r>
              <w:br/>
              <w:br/>
              <w:t>Unterschrift: ________________________________________</w:t>
            </w:r>
          </w:p>
        </w:tc>
      </w:tr>
      <w:tr>
        <w:tc>
          <w:tcPr>
            <w:tcW w:type="dxa" w:w="4986"/>
            <w:tcBorders>
              <w:top w:val="nil"/>
              <w:left w:val="nil"/>
              <w:bottom w:val="nil"/>
              <w:right w:val="nil"/>
              <w:insideH w:val="nil"/>
              <w:insideV w:val="nil"/>
            </w:tcBorders>
          </w:tcPr>
          <w:p>
            <w:pPr>
              <w:jc w:val="center"/>
            </w:pPr>
            <w:r>
              <w:t>Name: _______________________________________________</w:t>
            </w:r>
          </w:p>
        </w:tc>
        <w:tc>
          <w:tcPr>
            <w:tcW w:type="dxa" w:w="4986"/>
            <w:tcBorders>
              <w:top w:val="nil"/>
              <w:left w:val="nil"/>
              <w:bottom w:val="nil"/>
              <w:right w:val="nil"/>
              <w:insideH w:val="nil"/>
              <w:insideV w:val="nil"/>
            </w:tcBorders>
          </w:tcPr>
          <w:p>
            <w:pPr>
              <w:jc w:val="center"/>
            </w:pPr>
            <w:r>
              <w:t>Name: _______________________________________________</w:t>
            </w:r>
          </w:p>
        </w:tc>
      </w:tr>
    </w:tbl>
    <w:p>
      <w:r>
        <w:br w:type="page"/>
      </w:r>
    </w:p>
    <w:p>
      <w:pPr>
        <w:jc w:val="center"/>
      </w:pPr>
      <w:r>
        <w:rPr>
          <w:color w:val="555555"/>
          <w:sz w:val="24"/>
        </w:rPr>
        <w:t>Originalquelle dieses Dokuments:</w:t>
      </w:r>
    </w:p>
    <w:p>
      <w:pPr>
        <w:jc w:val="center"/>
      </w:pPr>
      <w:hyperlink r:id="rId9">
        <w:r>
          <w:rPr>
            <w:color w:val="0000FF"/>
            <w:u w:val="single"/>
          </w:rPr>
          <w:t>https://kuendigungsgenerator.com/kundigung-verlangerung-wohnung/</w:t>
        </w:r>
      </w:hyperlink>
    </w:p>
    <w:p>
      <w:pPr>
        <w:jc w:val="center"/>
      </w:pPr>
      <w:r>
        <w:rPr>
          <w:color w:val="555555"/>
          <w:sz w:val="26"/>
        </w:rPr>
        <w:t>War diese Vorlage für Sie hilfreich?</w:t>
      </w:r>
    </w:p>
    <w:p>
      <w:pPr>
        <w:jc w:val="center"/>
      </w:pPr>
      <w:r>
        <w:rPr>
          <w:color w:val="555555"/>
          <w:sz w:val="26"/>
        </w:rPr>
        <w:t>Weitere aktuelle Vorlagen finden Sie unter:</w:t>
      </w:r>
    </w:p>
    <w:p>
      <w:pPr>
        <w:jc w:val="center"/>
      </w:pPr>
      <w:hyperlink r:id="rId10">
        <w:r>
          <w:rPr>
            <w:color w:val="0000FF"/>
            <w:u w:val="single"/>
          </w:rPr>
          <w:t>https://kuendigungsgenerator.com</w:t>
        </w:r>
      </w:hyperlink>
    </w:p>
    <w:p>
      <w:pPr>
        <w:jc w:val="center"/>
      </w:pPr>
      <w:r>
        <w:rPr>
          <w:color w:val="808080"/>
          <w:sz w:val="20"/>
        </w:rPr>
        <w:t>Diese Vorlage ist ausschließlich für den persönlichen, nicht kommerziellen Gebrauch bestimmt.</w:t>
        <w:br/>
        <w:t>Bei Weitergabe oder Veröffentlichung ist die Nennung der Quelle verpflichtend. © kuendigungsgenerator.com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kuendigungsgenerator.com/kundigung-verlangerung-wohnung/" TargetMode="External"/><Relationship Id="rId10" Type="http://schemas.openxmlformats.org/officeDocument/2006/relationships/hyperlink" Target="https://kuendigungsgener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