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ARBEITSVERHÄLTNISSES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>
      <w:r>
        <w:rPr>
          <w:b w:val="0"/>
          <w:sz w:val="22"/>
        </w:rPr>
        <w:t>Telefon/E-Mail: ______________________________________________________</w:t>
      </w:r>
    </w:p>
    <w:p/>
    <w:p>
      <w:r>
        <w:rPr>
          <w:b/>
          <w:sz w:val="22"/>
        </w:rPr>
        <w:t>Arbeitgeber:</w:t>
      </w:r>
    </w:p>
    <w:p>
      <w:r>
        <w:rPr>
          <w:b w:val="0"/>
          <w:sz w:val="22"/>
        </w:rPr>
        <w:t>Firma: 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Arbeitsverhältnisses wegen des Arbeitsklimas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bestehendes Arbeitsverhältnis mit Ihrem Unternehmen ordentlich und fristgerecht.</w:t>
      </w:r>
    </w:p>
    <w:p>
      <w:r>
        <w:rPr>
          <w:b w:val="0"/>
          <w:sz w:val="22"/>
        </w:rPr>
        <w:t>Der Grund für meine Kündigung ist das für mich untragbare Arbeitsklima, welches meine Arbeitsfähigkeit und mein Wohlbefinden erheblich beeinträchtigt.</w:t>
      </w:r>
    </w:p>
    <w:p>
      <w:r>
        <w:rPr>
          <w:b w:val="0"/>
          <w:sz w:val="22"/>
        </w:rPr>
        <w:t>Ich bitte um Verständnis für meine Entscheidung und danke für die bisherige Zusammenarbeit.</w:t>
      </w:r>
    </w:p>
    <w:p/>
    <w:p>
      <w:r>
        <w:rPr>
          <w:b w:val="0"/>
          <w:sz w:val="22"/>
        </w:rPr>
        <w:t>Ich bitte Sie, mir ein qualifiziertes Arbeitszeugnis auszustellen.</w:t>
      </w:r>
    </w:p>
    <w:p/>
    <w:p>
      <w:r>
        <w:rPr>
          <w:b w:val="0"/>
          <w:sz w:val="22"/>
        </w:rPr>
        <w:t>Bitte bestätigen Sie mir den Erhalt dieser Kündigung sowie das Beendigungsdatum des Arbeitsverhältnisses schriftlich.</w:t>
      </w:r>
    </w:p>
    <w:p/>
    <w:p/>
    <w:p>
      <w:r>
        <w:rPr>
          <w:b w:val="0"/>
          <w:sz w:val="22"/>
        </w:rPr>
        <w:t>Ort: ____________________________            Datum: ____________________________</w:t>
      </w:r>
    </w:p>
    <w:p/>
    <w:p/>
    <w:p/>
    <w:p>
      <w:r>
        <w:rPr>
          <w:b w:val="0"/>
          <w:sz w:val="22"/>
        </w:rPr>
        <w:t>_______________________________</w:t>
      </w:r>
    </w:p>
    <w:p>
      <w:r>
        <w:rPr>
          <w:b w:val="0"/>
          <w:sz w:val="22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https://kuendigungsgenerator.com/kundigung-wegen-arbeitsklima/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wegen-arbeitsklima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