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KÜNDIGUNG WEGEN DIEBSTAHL</w:t>
      </w:r>
    </w:p>
    <w:p/>
    <w:p/>
    <w:p>
      <w:r>
        <w:rPr>
          <w:b w:val="0"/>
          <w:sz w:val="22"/>
        </w:rPr>
        <w:t>An:</w:t>
      </w:r>
    </w:p>
    <w:p>
      <w:r>
        <w:rPr>
          <w:b w:val="0"/>
          <w:sz w:val="22"/>
        </w:rPr>
        <w:t>Firma / Vermieter / Arbeitgeber / Ansprechpartner</w:t>
      </w:r>
    </w:p>
    <w:p>
      <w:r>
        <w:rPr>
          <w:b w:val="0"/>
          <w:sz w:val="22"/>
        </w:rPr>
        <w:t>Straße, Hausnummer</w:t>
      </w:r>
    </w:p>
    <w:p>
      <w:r>
        <w:rPr>
          <w:b w:val="0"/>
          <w:sz w:val="22"/>
        </w:rPr>
        <w:t>PLZ Ort</w:t>
      </w:r>
    </w:p>
    <w:p/>
    <w:p/>
    <w:p>
      <w:r>
        <w:rPr>
          <w:b w:val="0"/>
          <w:sz w:val="22"/>
        </w:rPr>
        <w:t>Von:</w:t>
      </w:r>
    </w:p>
    <w:p>
      <w:r>
        <w:rPr>
          <w:b w:val="0"/>
          <w:sz w:val="22"/>
        </w:rPr>
        <w:t>Name des Kündigenden</w:t>
      </w:r>
    </w:p>
    <w:p>
      <w:r>
        <w:rPr>
          <w:b w:val="0"/>
          <w:sz w:val="22"/>
        </w:rPr>
        <w:t>Straße, Hausnummer</w:t>
      </w:r>
    </w:p>
    <w:p>
      <w:r>
        <w:rPr>
          <w:b w:val="0"/>
          <w:sz w:val="22"/>
        </w:rPr>
        <w:t>PLZ Ort</w:t>
      </w:r>
    </w:p>
    <w:p/>
    <w:p/>
    <w:p>
      <w:r>
        <w:rPr>
          <w:b/>
          <w:sz w:val="22"/>
        </w:rPr>
        <w:t>Betreff:</w:t>
      </w:r>
    </w:p>
    <w:p>
      <w:r>
        <w:rPr>
          <w:b w:val="0"/>
          <w:sz w:val="22"/>
        </w:rPr>
        <w:t>Kündigung des Vertrags wegen Diebstahls</w:t>
      </w:r>
    </w:p>
    <w:p/>
    <w:p/>
    <w:p>
      <w:r>
        <w:rPr>
          <w:b w:val="0"/>
          <w:sz w:val="22"/>
        </w:rPr>
        <w:t>Sehr geehrte Damen und Herren,</w:t>
      </w:r>
    </w:p>
    <w:p/>
    <w:p>
      <w:r>
        <w:rPr>
          <w:b w:val="0"/>
          <w:sz w:val="22"/>
        </w:rPr>
        <w:t>hiermit kündige ich den mit Ihnen bestehenden Vertrag fristlos aufgrund eines Diebstahls, der von mir nachweislich verursacht wurde bzw. bei dem ich als Täter identifiziert wurde. Die Kündigung erfolgt auf Grundlage des außerordentlichen Kündigungsrechts gemäß § 543 BGB, da ein wichtiger Grund vorliegt, der eine Fortsetzung des Vertragsverhältnisses unzumutbar macht.</w:t>
      </w:r>
    </w:p>
    <w:p/>
    <w:p>
      <w:r>
        <w:rPr>
          <w:b/>
          <w:sz w:val="22"/>
        </w:rPr>
        <w:t>Vertragsdetails:</w:t>
      </w:r>
    </w:p>
    <w:p>
      <w:r>
        <w:rPr>
          <w:b w:val="0"/>
          <w:sz w:val="22"/>
        </w:rPr>
        <w:t>Vertragsnummer / Mietobjekt / Arbeitsverhältnis / Sonstiges: ________________________________</w:t>
      </w:r>
    </w:p>
    <w:p/>
    <w:p>
      <w:r>
        <w:rPr>
          <w:b w:val="0"/>
          <w:sz w:val="22"/>
        </w:rPr>
        <w:t>Ich werde alle erforderlichen Maßnahmen zur Schadensregulierung übernehmen und bitte um Mitteilung, wie die weitere Abwicklung erfolgen soll.</w:t>
      </w:r>
    </w:p>
    <w:p/>
    <w:p>
      <w:r>
        <w:rPr>
          <w:b w:val="0"/>
          <w:sz w:val="22"/>
        </w:rPr>
        <w:t>Ich bitte um eine schriftliche Bestätigung dieser Kündigung sowie um eine Information über den weiteren Ablauf.</w:t>
      </w:r>
    </w:p>
    <w:p/>
    <w:p/>
    <w:p>
      <w:r>
        <w:rPr>
          <w:b w:val="0"/>
          <w:sz w:val="22"/>
        </w:rPr>
        <w:t>Mit freundlichen Grüßen,</w:t>
      </w:r>
    </w:p>
    <w:p/>
    <w:p/>
    <w:p/>
    <w:p/>
    <w:p>
      <w:r>
        <w:rPr>
          <w:b w:val="0"/>
          <w:sz w:val="22"/>
        </w:rPr>
        <w:t>__________________________</w:t>
      </w:r>
    </w:p>
    <w:p>
      <w:r>
        <w:rPr>
          <w:b w:val="0"/>
          <w:sz w:val="22"/>
        </w:rPr>
        <w:t>Unterschrift</w:t>
      </w:r>
    </w:p>
    <w:p/>
    <w:p/>
    <w:p>
      <w:r>
        <w:rPr>
          <w:b w:val="0"/>
          <w:sz w:val="22"/>
        </w:rPr>
        <w:t>Ort: ____________________________</w:t>
      </w:r>
    </w:p>
    <w:p>
      <w:r>
        <w:rPr>
          <w:b w:val="0"/>
          <w:sz w:val="22"/>
        </w:rPr>
        <w:t>Datum: 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Kündigender</w:t>
            </w:r>
          </w:p>
        </w:tc>
        <w:tc>
          <w:tcPr>
            <w:tcW w:type="dxa" w:w="4986"/>
            <w:tcBorders>
              <w:top w:val="nil"/>
              <w:left w:val="nil"/>
              <w:bottom w:val="nil"/>
              <w:right w:val="nil"/>
              <w:insideH w:val="nil"/>
              <w:insideV w:val="nil"/>
            </w:tcBorders>
          </w:tcPr>
          <w:p>
            <w:pPr>
              <w:jc w:val="center"/>
            </w:pPr>
            <w:r>
              <w:t>Empfänger</w:t>
            </w:r>
          </w:p>
        </w:tc>
      </w:tr>
      <w:tr>
        <w:tc>
          <w:tcPr>
            <w:tcW w:type="dxa" w:w="4986"/>
            <w:tcBorders>
              <w:top w:val="nil"/>
              <w:left w:val="nil"/>
              <w:bottom w:val="nil"/>
              <w:right w:val="nil"/>
              <w:insideH w:val="nil"/>
              <w:insideV w:val="nil"/>
            </w:tcBorders>
          </w:tcPr>
          <w:p>
            <w:pPr>
              <w:jc w:val="center"/>
            </w:pPr>
            <w:r>
              <w:br/>
              <w:br/>
              <w:t>Unterschrift: _________________________</w:t>
            </w:r>
          </w:p>
        </w:tc>
        <w:tc>
          <w:tcPr>
            <w:tcW w:type="dxa" w:w="4986"/>
            <w:tcBorders>
              <w:top w:val="nil"/>
              <w:left w:val="nil"/>
              <w:bottom w:val="nil"/>
              <w:right w:val="nil"/>
              <w:insideH w:val="nil"/>
              <w:insideV w:val="nil"/>
            </w:tcBorders>
          </w:tcPr>
          <w:p>
            <w:pPr>
              <w:jc w:val="center"/>
            </w:pPr>
            <w:r>
              <w:br/>
              <w:br/>
              <w:t>Unterschrift: 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https://kuendigungsgenerator.com/kundigung-wegen-diebstahl/</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https://kuendigungsgenerator.com</w:t>
        </w:r>
      </w:hyperlink>
    </w:p>
    <w:p>
      <w:pPr>
        <w:jc w:val="center"/>
      </w:pPr>
      <w:r>
        <w:rPr>
          <w:color w:val="808080"/>
          <w:sz w:val="20"/>
        </w:rPr>
        <w:t>Diese Vorlage ist ausschließlich für den persönlichen, nicht kommerziellen Gebrauch bestimmt.</w:t>
        <w:br/>
        <w:t>Bei Weitergabe oder Veröffentlichung ist die Nennung der Quelle verpflichtend. © kuendigungsgenerator.com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kuendigungsgenerator.com/kundigung-wegen-diebstahl/" TargetMode="External"/><Relationship Id="rId10" Type="http://schemas.openxmlformats.org/officeDocument/2006/relationships/hyperlink" Target="https://kuendigungsgenera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