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MIETVERHÄLTNISSES WEGEN KERNSANIERUNG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Empfänger (Vermieter):</w:t>
      </w:r>
    </w:p>
    <w:p>
      <w:r>
        <w:rPr>
          <w:b w:val="0"/>
          <w:sz w:val="20"/>
        </w:rPr>
        <w:t>Name / Firma: 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Mietobjekt:</w:t>
      </w:r>
    </w:p>
    <w:p>
      <w:r>
        <w:rPr>
          <w:b w:val="0"/>
          <w:sz w:val="20"/>
        </w:rPr>
        <w:t>Adresse: __________________________________________________________</w:t>
      </w:r>
    </w:p>
    <w:p>
      <w:r>
        <w:rPr>
          <w:b w:val="0"/>
          <w:sz w:val="20"/>
        </w:rPr>
        <w:t>Wohnung / Einheit: _________________________________________________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ich/wir das bestehende Mietverhältnis für das oben genannte Mietobjekt wegen einer notwendigen Kernsanierung fristgerecht zum nächstmöglichen Termin.</w:t>
      </w:r>
    </w:p>
    <w:p/>
    <w:p>
      <w:r>
        <w:rPr>
          <w:b w:val="0"/>
          <w:sz w:val="20"/>
        </w:rPr>
        <w:t>Die Kernsanierung erfordert umfangreiche Baumaßnahmen, die eine weitere Nutzung der Mieträume während der Sanierungsarbeiten unmöglich machen.</w:t>
      </w:r>
    </w:p>
    <w:p/>
    <w:p>
      <w:r>
        <w:rPr>
          <w:b w:val="0"/>
          <w:sz w:val="20"/>
        </w:rPr>
        <w:t>Ich/Wir bitte(n) Sie, mir/uns den Erhalt dieser Kündigung sowie das Beendigungsdatum des Mietverhältnisses schriftlich zu bestätigen.</w:t>
      </w:r>
    </w:p>
    <w:p/>
    <w:p>
      <w:r>
        <w:rPr>
          <w:b w:val="0"/>
          <w:sz w:val="20"/>
        </w:rPr>
        <w:t>Bitte teilen Sie mir/uns auch mit, wie die Schlüsselübergabe erfolgen soll.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p>
      <w:r>
        <w:rPr>
          <w:b w:val="0"/>
          <w:sz w:val="20"/>
        </w:rPr>
        <w:t>Ort: _________________________________________</w:t>
      </w:r>
    </w:p>
    <w:p>
      <w:r>
        <w:rPr>
          <w:b w:val="0"/>
          <w:sz w:val="20"/>
        </w:rPr>
        <w:t>Datum: 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 / 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https://kuendigungsgenerator.com/kundigung-wegen-kernsanierung/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wegen-kernsanierung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