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DES AUSBILDUNGSVERHÄLTNISSES WEGEN MEISTERSCHULE</w:t>
      </w:r>
    </w:p>
    <w:p/>
    <w:p/>
    <w:p>
      <w:r>
        <w:rPr>
          <w:b/>
          <w:sz w:val="22"/>
        </w:rPr>
        <w:t>Absender:</w:t>
      </w:r>
    </w:p>
    <w:p>
      <w:r>
        <w:rPr>
          <w:b w:val="0"/>
          <w:sz w:val="22"/>
        </w:rPr>
        <w:t>Name: ________________________________________________________________</w:t>
      </w:r>
    </w:p>
    <w:p>
      <w:r>
        <w:rPr>
          <w:b w:val="0"/>
          <w:sz w:val="22"/>
        </w:rPr>
        <w:t>Anschrift: ____________________________________________________________</w:t>
      </w:r>
    </w:p>
    <w:p>
      <w:r>
        <w:rPr>
          <w:b w:val="0"/>
          <w:sz w:val="22"/>
        </w:rPr>
        <w:t>Telefon: ______________________________________________________________</w:t>
      </w:r>
    </w:p>
    <w:p/>
    <w:p>
      <w:r>
        <w:rPr>
          <w:b/>
          <w:sz w:val="22"/>
        </w:rPr>
        <w:t>Empfänger:</w:t>
      </w:r>
    </w:p>
    <w:p>
      <w:r>
        <w:rPr>
          <w:b w:val="0"/>
          <w:sz w:val="22"/>
        </w:rPr>
        <w:t>Name/Firma: __________________________________________________________</w:t>
      </w:r>
    </w:p>
    <w:p>
      <w:r>
        <w:rPr>
          <w:b w:val="0"/>
          <w:sz w:val="22"/>
        </w:rPr>
        <w:t>Anschrift: ____________________________________________________________</w:t>
      </w:r>
    </w:p>
    <w:p/>
    <w:p>
      <w:r>
        <w:rPr>
          <w:b/>
          <w:sz w:val="22"/>
        </w:rPr>
        <w:t>Betreff:</w:t>
      </w:r>
    </w:p>
    <w:p>
      <w:r>
        <w:rPr>
          <w:b w:val="0"/>
          <w:sz w:val="22"/>
        </w:rPr>
        <w:t>Kündigung meines Ausbildungsverhältnisses wegen Meisterschule</w:t>
      </w:r>
    </w:p>
    <w:p/>
    <w:p/>
    <w:p>
      <w:r>
        <w:rPr>
          <w:b w:val="0"/>
          <w:sz w:val="22"/>
        </w:rPr>
        <w:t>Sehr geehrte Damen und Herren,</w:t>
      </w:r>
    </w:p>
    <w:p/>
    <w:p>
      <w:r>
        <w:rPr>
          <w:b w:val="0"/>
          <w:sz w:val="22"/>
        </w:rPr>
        <w:t>hiermit kündige ich mein Ausbildungsverhältnis bei Ihnen fristgerecht zum nächstmöglichen Termin aufgrund der Aufnahme und Teilnahme an der Meisterschule. Die Weiterbildung erfordert meine volle Aufmerksamkeit und Zeit, weshalb eine weitere Fortführung der Ausbildung nicht möglich ist.</w:t>
      </w:r>
    </w:p>
    <w:p/>
    <w:p>
      <w:r>
        <w:rPr>
          <w:b w:val="0"/>
          <w:sz w:val="22"/>
        </w:rPr>
        <w:t>Ich bedanke mich für die bisherige Zusammenarbeit und die erworbenen Kenntnisse. Bitte bestätigen Sie mir schriftlich den Erhalt dieser Kündigung sowie das Beendigungsdatum des Ausbildungsverhältnisses.</w:t>
      </w:r>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Ort, Datum: ___________________________________________</w:t>
            </w:r>
          </w:p>
        </w:tc>
        <w:tc>
          <w:tcPr>
            <w:tcW w:type="dxa" w:w="4986"/>
            <w:tcBorders>
              <w:top w:val="nil"/>
              <w:left w:val="nil"/>
              <w:bottom w:val="nil"/>
              <w:right w:val="nil"/>
              <w:insideH w:val="nil"/>
              <w:insideV w:val="nil"/>
            </w:tcBorders>
          </w:tcPr>
          <w:p>
            <w:pPr>
              <w:jc w:val="left"/>
            </w:pPr>
            <w:r>
              <w:t>Unterschrift: _________________________________________</w:t>
            </w:r>
          </w:p>
        </w:tc>
      </w:tr>
      <w:tr>
        <w:tc>
          <w:tcPr>
            <w:tcW w:type="dxa" w:w="4986"/>
            <w:tcBorders>
              <w:top w:val="nil"/>
              <w:left w:val="nil"/>
              <w:bottom w:val="nil"/>
              <w:right w:val="nil"/>
              <w:insideH w:val="nil"/>
              <w:insideV w:val="nil"/>
            </w:tcBorders>
          </w:tcPr>
          <w:p>
            <w:pPr>
              <w:jc w:val="left"/>
            </w:pPr>
            <w:r>
              <w:t>Name (in Druckbuchstaben): _____________________________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https://kuendigungsgenerator.com/kundigung-wegen-meisterschule/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kundigung-wegen-meisterschule/"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