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WEGEN NICHT ERBRACHTER LEISTUNG</w:t>
      </w:r>
    </w:p>
    <w:p/>
    <w:p/>
    <w:p>
      <w:r>
        <w:rPr>
          <w:b/>
          <w:sz w:val="22"/>
        </w:rPr>
        <w:t>Empfänger der Kündigung:</w:t>
      </w:r>
    </w:p>
    <w:p>
      <w:r>
        <w:rPr>
          <w:b w:val="0"/>
          <w:sz w:val="22"/>
        </w:rPr>
        <w:t>Name / Firma:</w:t>
      </w:r>
    </w:p>
    <w:p>
      <w:r>
        <w:rPr>
          <w:b w:val="0"/>
          <w:sz w:val="22"/>
        </w:rPr>
        <w:t>Anschrift:</w:t>
      </w:r>
    </w:p>
    <w:p/>
    <w:p/>
    <w:p>
      <w:r>
        <w:rPr>
          <w:b/>
          <w:sz w:val="22"/>
        </w:rPr>
        <w:t>Absender:</w:t>
      </w:r>
    </w:p>
    <w:p>
      <w:r>
        <w:rPr>
          <w:b w:val="0"/>
          <w:sz w:val="22"/>
        </w:rPr>
        <w:t>Name:</w:t>
      </w:r>
    </w:p>
    <w:p>
      <w:r>
        <w:rPr>
          <w:b w:val="0"/>
          <w:sz w:val="22"/>
        </w:rPr>
        <w:t>Anschrift:</w:t>
      </w:r>
    </w:p>
    <w:p/>
    <w:p/>
    <w:p>
      <w:r>
        <w:rPr>
          <w:b/>
          <w:sz w:val="22"/>
        </w:rPr>
        <w:t>Betreff:</w:t>
      </w:r>
    </w:p>
    <w:p>
      <w:r>
        <w:rPr>
          <w:b w:val="0"/>
          <w:sz w:val="22"/>
        </w:rPr>
        <w:t>Kündigung des Vertrags wegen nicht erbrachter Leistung</w:t>
      </w:r>
    </w:p>
    <w:p/>
    <w:p/>
    <w:p>
      <w:r>
        <w:rPr>
          <w:b w:val="0"/>
          <w:sz w:val="22"/>
        </w:rPr>
        <w:t>Sehr geehrte Damen und Herren,</w:t>
      </w:r>
    </w:p>
    <w:p/>
    <w:p>
      <w:r>
        <w:rPr>
          <w:b w:val="0"/>
          <w:sz w:val="22"/>
        </w:rPr>
        <w:t>hiermit kündige ich den mit Ihnen geschlossenen Vertrag fristlos wegen nicht erbrachter Leistung. Trotz mehrfacher Aufforderung wurde die vertraglich vereinbarte Leistung nicht oder nicht vertragsgemäß erbracht. Ich mache von meinem Recht Gebrauch, den Vertrag aus wichtigem Grund gemäß §§ 314, 323 BGB zu kündigen.</w:t>
      </w:r>
    </w:p>
    <w:p/>
    <w:p>
      <w:r>
        <w:rPr>
          <w:b w:val="0"/>
          <w:sz w:val="22"/>
        </w:rPr>
        <w:t>Bitte bestätigen Sie mir den Erhalt dieser Kündigung sowie das Vertragsende schriftlich.</w:t>
      </w:r>
    </w:p>
    <w:p/>
    <w:p>
      <w:r>
        <w:rPr>
          <w:b w:val="0"/>
          <w:sz w:val="22"/>
        </w:rPr>
        <w:t>Ich behalte mir vor, Schadensersatzansprüche geltend zu machen, sofern mir durch die nicht erbrachte Leistung ein Schaden entstanden ist.</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Kündigender (Name)</w:t>
            </w:r>
          </w:p>
        </w:tc>
        <w:tc>
          <w:tcPr>
            <w:tcW w:type="dxa" w:w="4986"/>
            <w:tcBorders>
              <w:top w:val="nil"/>
              <w:left w:val="nil"/>
              <w:bottom w:val="nil"/>
              <w:right w:val="nil"/>
              <w:insideH w:val="nil"/>
              <w:insideV w:val="nil"/>
            </w:tcBorders>
          </w:tcPr>
          <w:p>
            <w:pPr>
              <w:jc w:val="center"/>
            </w:pPr>
            <w:r>
              <w:t>Empfänger / Vertragspartner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Datum: _________________________________</w:t>
            </w:r>
          </w:p>
        </w:tc>
        <w:tc>
          <w:tcPr>
            <w:tcW w:type="dxa" w:w="4986"/>
            <w:tcBorders>
              <w:top w:val="nil"/>
              <w:left w:val="nil"/>
              <w:bottom w:val="nil"/>
              <w:right w:val="nil"/>
              <w:insideH w:val="nil"/>
              <w:insideV w:val="nil"/>
            </w:tcBorders>
          </w:tcPr>
          <w:p>
            <w:pPr>
              <w:jc w:val="center"/>
            </w:pPr>
            <w:r>
              <w:t>Datum: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https://kuendigungsgenerator.com/kundigung-wegen-nicht-erbrachter-leistung/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wegen-nicht-erbrachter-leistung/"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