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PRAXISVERTRAGS</w:t>
      </w:r>
    </w:p>
    <w:p/>
    <w:p/>
    <w:p>
      <w:r>
        <w:rPr>
          <w:b w:val="0"/>
          <w:sz w:val="22"/>
        </w:rPr>
        <w:t>An</w:t>
      </w:r>
    </w:p>
    <w:p>
      <w:r>
        <w:rPr>
          <w:b w:val="0"/>
          <w:sz w:val="22"/>
        </w:rPr>
        <w:t>Name der Praxis / Praxisinhaber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 w:val="0"/>
          <w:sz w:val="22"/>
        </w:rPr>
        <w:t>Von</w:t>
      </w:r>
    </w:p>
    <w:p>
      <w:r>
        <w:rPr>
          <w:b w:val="0"/>
          <w:sz w:val="22"/>
        </w:rPr>
        <w:t>Name des Kündigenden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Praxisvertrags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Praxisvertrag ordentlich und fristgerecht zum nächstmöglichen Zeitpunkt.</w:t>
      </w:r>
    </w:p>
    <w:p/>
    <w:p>
      <w:r>
        <w:rPr>
          <w:b w:val="0"/>
          <w:sz w:val="22"/>
        </w:rPr>
        <w:t>Bitte bestätigen Sie mir schriftlich den Erhalt dieser Kündigung sowie das Beendigungsdatum des Vertragsverhältnisses.</w:t>
      </w:r>
    </w:p>
    <w:p/>
    <w:p>
      <w:r>
        <w:rPr>
          <w:b w:val="0"/>
          <w:sz w:val="22"/>
        </w:rPr>
        <w:t>Ich danke Ihnen für die bisherige Zusammenarbeit und bitte darum, mir alle notwendigen Unterlagen nach Beendigung des Vertrags zukommen zu lassen.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https://kuendigungsgenerator.com/kundigung-wegen-praxisaufgabe/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wegen-praxisaufgabe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