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KÜNDIGUNG DES ARBEITSVERHÄLTNISSES</w:t>
      </w:r>
    </w:p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Straße, Hausnummer:</w:t>
      </w:r>
    </w:p>
    <w:p>
      <w:r>
        <w:rPr>
          <w:b w:val="0"/>
          <w:sz w:val="22"/>
        </w:rPr>
        <w:t>PLZ, Ort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der Zahnarztpraxis / Arbeitgeber:</w:t>
      </w:r>
    </w:p>
    <w:p>
      <w:r>
        <w:rPr>
          <w:b w:val="0"/>
          <w:sz w:val="22"/>
        </w:rPr>
        <w:t>Straße, Hausnummer:</w:t>
      </w:r>
    </w:p>
    <w:p>
      <w:r>
        <w:rPr>
          <w:b w:val="0"/>
          <w:sz w:val="22"/>
        </w:rPr>
        <w:t>PLZ, Ort</w:t>
      </w:r>
    </w:p>
    <w:p/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meines Arbeitsverhältnisses als Zahnarzthelferin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Arbeitsverhältnis als Zahnarzthelferin ordentlich und fristgerecht zum nächstmöglichen Zeitpunkt.</w:t>
      </w:r>
    </w:p>
    <w:p/>
    <w:p>
      <w:r>
        <w:rPr>
          <w:b w:val="0"/>
          <w:sz w:val="22"/>
        </w:rPr>
        <w:t>Bitte bestätigen Sie mir den Erhalt dieser Kündigung sowie das Beendigungsdatum des Arbeitsverhältnisses schriftlich.</w:t>
      </w:r>
    </w:p>
    <w:p/>
    <w:p>
      <w:r>
        <w:rPr>
          <w:b w:val="0"/>
          <w:sz w:val="22"/>
        </w:rPr>
        <w:t>Ich bedanke mich für die bisherige Zusammenarbeit.</w:t>
      </w:r>
    </w:p>
    <w:p/>
    <w:p/>
    <w:p/>
    <w:p>
      <w:r>
        <w:rPr>
          <w:b w:val="0"/>
          <w:sz w:val="22"/>
        </w:rPr>
        <w:t>Mit freundlichen Grüßen,</w:t>
      </w:r>
    </w:p>
    <w:p/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https://kuendigungsgenerator.com/kundigung-zahnarzthelferin/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zahnarzthelferin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