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ZEITUNGSZUSTELLUNG</w:t>
      </w:r>
    </w:p>
    <w:p/>
    <w:p/>
    <w:p>
      <w:r>
        <w:rPr>
          <w:b/>
          <w:sz w:val="22"/>
        </w:rPr>
        <w:t>An:</w:t>
      </w:r>
    </w:p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__________________________________________</w:t>
      </w:r>
    </w:p>
    <w:p/>
    <w:p/>
    <w:p>
      <w:r>
        <w:rPr>
          <w:b/>
          <w:sz w:val="22"/>
        </w:rPr>
        <w:t>Von:</w:t>
      </w:r>
    </w:p>
    <w:p>
      <w:r>
        <w:rPr>
          <w:b w:val="0"/>
          <w:sz w:val="22"/>
        </w:rPr>
        <w:t>Name: ____________________________________</w:t>
      </w:r>
    </w:p>
    <w:p>
      <w:r>
        <w:rPr>
          <w:b w:val="0"/>
          <w:sz w:val="22"/>
        </w:rPr>
        <w:t>Straße, Hausnummer: _______________________</w:t>
      </w:r>
    </w:p>
    <w:p>
      <w:r>
        <w:rPr>
          <w:b w:val="0"/>
          <w:sz w:val="22"/>
        </w:rPr>
        <w:t>PLZ, Ort: 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meiner Zeitungszustellung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die Zustellung der von Ihnen gelieferten Zeitung mit sofortiger Wirkung bzw. zum nächstmöglichen Zeitpunkt. Bitte bestätigen Sie mir die Beendigung der Zustellung schriftlich.</w:t>
      </w:r>
    </w:p>
    <w:p/>
    <w:p>
      <w:r>
        <w:rPr>
          <w:b w:val="0"/>
          <w:sz w:val="22"/>
        </w:rPr>
        <w:t>Ich bitte Sie, künftig keine weiteren Zustellungen oder Rechnungen an mich zu senden. Die bisher von mir bezahlten Beträge sind mit Beendigung der Zustellung abgegolten.</w:t>
      </w:r>
    </w:p>
    <w:p/>
    <w:p>
      <w:r>
        <w:rPr>
          <w:b w:val="0"/>
          <w:sz w:val="22"/>
        </w:rPr>
        <w:t>Für Rückfragen stehe ich Ihnen gerne zur Verfügung.</w:t>
      </w:r>
    </w:p>
    <w:p/>
    <w:p/>
    <w:p>
      <w:r>
        <w:rPr>
          <w:b w:val="0"/>
          <w:sz w:val="22"/>
        </w:rPr>
        <w:t>Ort: _____________________________________</w:t>
      </w:r>
    </w:p>
    <w:p>
      <w:r>
        <w:rPr>
          <w:b w:val="0"/>
          <w:sz w:val="22"/>
        </w:rPr>
        <w:t>Datum: ___________________________________</w:t>
      </w:r>
    </w:p>
    <w:p/>
    <w:p/>
    <w:p/>
    <w:p>
      <w:r>
        <w:rPr>
          <w:b/>
          <w:sz w:val="22"/>
        </w:rPr>
        <w:t>Unterschrift:</w:t>
      </w:r>
    </w:p>
    <w:p>
      <w:r>
        <w:rPr>
          <w:b w:val="0"/>
          <w:sz w:val="22"/>
        </w:rPr>
        <w:t>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Kundin / 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Zeitungsverlag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https://kuendigungsgenerator.com/kundigung-zeitung-austragen/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zeitung-austragen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