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KÜNDIGUNG DES MIETVERHÄLTNISSES WEGEN EIGENBEDARFS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Anschrift: __________________________________________________________</w:t>
      </w:r>
    </w:p>
    <w:p>
      <w:r>
        <w:rPr>
          <w:b w:val="0"/>
          <w:sz w:val="22"/>
        </w:rPr>
        <w:t>Telefon: ___________________________________________________________</w:t>
      </w:r>
    </w:p>
    <w:p/>
    <w:p>
      <w:r>
        <w:rPr>
          <w:b/>
          <w:sz w:val="22"/>
        </w:rPr>
        <w:t>Empfänger (Mieter):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Anschrift der Mietwohnung: _________________________________________</w:t>
      </w:r>
    </w:p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Kündigung des Mietvertrages wegen Eigenbedarfs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kündige ich den bestehenden Mietvertrag für die oben genannte Wohnung ordentlich und fristgerecht wegen Eigenbedarfs gemäß § 573 Abs. 2 Nr. 2 BGB.</w:t>
      </w:r>
    </w:p>
    <w:p/>
    <w:p>
      <w:r>
        <w:rPr>
          <w:b w:val="0"/>
          <w:sz w:val="22"/>
        </w:rPr>
        <w:t>Der Eigenbedarf besteht, da ich die Wohnung für mich bzw. meine Angehörigen benötige. Die betroffene Person(en) ist/sind:</w:t>
      </w:r>
    </w:p>
    <w:p>
      <w:r>
        <w:rPr>
          <w:b w:val="0"/>
          <w:sz w:val="22"/>
        </w:rPr>
        <w:t>Name: ______________________________________________________________</w:t>
      </w:r>
    </w:p>
    <w:p>
      <w:r>
        <w:rPr>
          <w:b w:val="0"/>
          <w:sz w:val="22"/>
        </w:rPr>
        <w:t>Verwandtschaftsverhältnis / sonstiger Grund: __________________________</w:t>
      </w:r>
    </w:p>
    <w:p/>
    <w:p>
      <w:r>
        <w:rPr>
          <w:b w:val="0"/>
          <w:sz w:val="22"/>
        </w:rPr>
        <w:t>Die Kündigungsfrist von mindestens drei Monaten wird hiermit eingehalten. Sollte die Kündigung nicht fristgerecht sein, bitte ich um Rückmeldung.</w:t>
      </w:r>
    </w:p>
    <w:p/>
    <w:p>
      <w:r>
        <w:rPr>
          <w:b w:val="0"/>
          <w:sz w:val="22"/>
        </w:rPr>
        <w:t>Bitte beachten Sie, dass Sie der Kündigung innerhalb von zwei Monaten nach Zugang widersprechen können, wenn die Beendigung des Mietverhältnisses für Sie eine unzumutbare Härte darstellen würde (§ 574 BGB).</w:t>
      </w:r>
    </w:p>
    <w:p/>
    <w:p>
      <w:r>
        <w:rPr>
          <w:b w:val="0"/>
          <w:sz w:val="22"/>
        </w:rPr>
        <w:t>Ich bitte Sie, die Wohnung zum Ablauf der Kündigungsfrist zu räumen und zurückzugeben.</w:t>
      </w:r>
    </w:p>
    <w:p/>
    <w:p/>
    <w:p>
      <w:r>
        <w:rPr>
          <w:b w:val="0"/>
          <w:sz w:val="22"/>
        </w:rPr>
        <w:t>Mit freundlichen Grüßen,</w:t>
      </w:r>
    </w:p>
    <w:p/>
    <w:p/>
    <w:p/>
    <w:p/>
    <w:p>
      <w:r>
        <w:rPr>
          <w:b w:val="0"/>
          <w:sz w:val="22"/>
        </w:rPr>
        <w:t>______________________________________________________________</w:t>
      </w:r>
    </w:p>
    <w:p>
      <w:r>
        <w:rPr>
          <w:b w:val="0"/>
          <w:sz w:val="22"/>
        </w:rPr>
        <w:t>Unterschrift Vermieter / Absender</w:t>
      </w:r>
    </w:p>
    <w:p/>
    <w:p/>
    <w:p>
      <w:r>
        <w:rPr>
          <w:b w:val="0"/>
          <w:sz w:val="22"/>
        </w:rPr>
        <w:t>Ort: ____________________________    Datum: 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Vermieter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Mieter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https://kuendigungsgenerator.com/kundigungsschreiben-eigenbedarf/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https://kuendigungsgenerator.com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kuendigungsgenerator.com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kuendigungsgenerator.com/kundigungsschreiben-eigenbedarf/" TargetMode="External"/><Relationship Id="rId10" Type="http://schemas.openxmlformats.org/officeDocument/2006/relationships/hyperlink" Target="https://kuendigungsgenera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