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REWE MARKT-MIETVERTRAGS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REWE Markt GmbH</w:t>
      </w:r>
    </w:p>
    <w:p>
      <w:r>
        <w:rPr>
          <w:b w:val="0"/>
          <w:sz w:val="22"/>
        </w:rPr>
        <w:t>Filiale / Adresse des Marktes: __________________________________________</w:t>
      </w:r>
    </w:p>
    <w:p>
      <w:r>
        <w:rPr>
          <w:b w:val="0"/>
          <w:sz w:val="22"/>
        </w:rPr>
        <w:t>Anschrift: ______________________________________________________________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Mietvertrags für die REWE Marktfiliale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Mietvertrag für die oben genannte REWE Marktfiliale fristgerecht und ordentlich zum nächstmöglichen Zeitpunkt. Bitte bestätigen Sie mir schriftlich den Erhalt dieser Kündigung sowie das Vertragsende.</w:t>
      </w:r>
    </w:p>
    <w:p/>
    <w:p>
      <w:r>
        <w:rPr>
          <w:b w:val="0"/>
          <w:sz w:val="22"/>
        </w:rPr>
        <w:t>Ich bitte außerdem um eine schriftliche Bestätigung bezüglich der Rückgabe des Mietobjekts und eventueller noch offener Verpflichtungen.</w:t>
      </w:r>
    </w:p>
    <w:p/>
    <w:p>
      <w:r>
        <w:rPr>
          <w:b w:val="0"/>
          <w:sz w:val="22"/>
        </w:rPr>
        <w:t>Vielen Dank für die bisherige Zusammenarbeit.</w:t>
      </w:r>
    </w:p>
    <w:p/>
    <w:p/>
    <w:p>
      <w:r>
        <w:rPr>
          <w:b w:val="0"/>
          <w:sz w:val="22"/>
        </w:rPr>
        <w:t>Ort: ____________________________________________________    Datum: __________________________________________________</w:t>
      </w:r>
    </w:p>
    <w:p/>
    <w:p/>
    <w:p/>
    <w:p>
      <w:r>
        <w:rPr>
          <w:b w:val="0"/>
          <w:sz w:val="22"/>
        </w:rPr>
        <w:t>Unterschrift: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Hinweis: Diese Kündigung erfolgt auf Grundlage der gesetzlichen Bestimmungen des deutschen Mietrechts.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https://kuendigungsgenerator.com/rewe-kundigung/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rewe-kundigun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