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RÜCKWIRKENDE KÜNDIGUNG DES ARBEITSVERHÄLTNISSES</w:t>
      </w:r>
    </w:p>
    <w:p/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Hiermit kündige ich das zwischen mir und dem oben genannten Arbeitgeber bestehende Arbeitsverhältnis rückwirkend zum</w:t>
      </w:r>
    </w:p>
    <w:p>
      <w:r>
        <w:rPr>
          <w:b w:val="0"/>
          <w:sz w:val="22"/>
        </w:rPr>
        <w:t>Datum: _______________________________________________________________</w:t>
      </w:r>
    </w:p>
    <w:p/>
    <w:p>
      <w:r>
        <w:rPr>
          <w:b/>
          <w:sz w:val="22"/>
        </w:rPr>
        <w:t>Begründung (optional):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 w:val="0"/>
          <w:sz w:val="22"/>
        </w:rPr>
        <w:t>Mir ist bewusst, dass diese Kündigung rückwirkend erfolgt und ich auf meine Rechte aus dem Arbeitsverhältnis bis zum genannten Datum verzichte.</w:t>
      </w:r>
    </w:p>
    <w:p/>
    <w:p/>
    <w:p>
      <w:r>
        <w:rPr>
          <w:b w:val="0"/>
          <w:sz w:val="22"/>
        </w:rPr>
        <w:t>Ort: ___________________________    Datum: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https://kuendigungsgenerator.com/ruckwirkende-kundigung-arbeitnehmer/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ruckwirkende-kundigung-arbeitnehm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