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FERNWÄRME-/ENERGIELIEFERUNG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 / Firma</w:t>
      </w:r>
    </w:p>
    <w:p>
      <w:r>
        <w:rPr>
          <w:b w:val="0"/>
          <w:sz w:val="22"/>
        </w:rPr>
        <w:t>Straße, Hausnummer</w:t>
      </w:r>
    </w:p>
    <w:p>
      <w:r>
        <w:rPr>
          <w:b w:val="0"/>
          <w:sz w:val="22"/>
        </w:rPr>
        <w:t>PLZ, Ort</w:t>
      </w:r>
    </w:p>
    <w:p>
      <w:r>
        <w:rPr>
          <w:b w:val="0"/>
          <w:sz w:val="22"/>
        </w:rPr>
        <w:t>Telefon</w:t>
      </w:r>
    </w:p>
    <w:p>
      <w:r>
        <w:rPr>
          <w:b w:val="0"/>
          <w:sz w:val="22"/>
        </w:rPr>
        <w:t>E-Mail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Techem Energy Services GmbH</w:t>
      </w:r>
    </w:p>
    <w:p>
      <w:r>
        <w:rPr>
          <w:b w:val="0"/>
          <w:sz w:val="22"/>
        </w:rPr>
        <w:t>Lyoner Straße 15</w:t>
      </w:r>
    </w:p>
    <w:p>
      <w:r>
        <w:rPr>
          <w:b w:val="0"/>
          <w:sz w:val="22"/>
        </w:rPr>
        <w:t>60528 Frankfurt am Main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Fernwärme-/Energievertrags / der Messdienstleistung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über die Fernwärme- bzw. Energielieferung bzw. die Erbringung von Messdienstleistungen für die im Folgenden bezeichnete Liegenschaft fristgerecht zum nächstmöglichen Zeitpunkt.</w:t>
      </w:r>
    </w:p>
    <w:p/>
    <w:p>
      <w:r>
        <w:rPr>
          <w:b/>
          <w:sz w:val="22"/>
        </w:rPr>
        <w:t>Vertragsdaten:</w:t>
      </w:r>
    </w:p>
    <w:p>
      <w:r>
        <w:rPr>
          <w:b w:val="0"/>
          <w:sz w:val="22"/>
        </w:rPr>
        <w:t>Kundennummer / Vertragsnummer:</w:t>
      </w:r>
    </w:p>
    <w:p>
      <w:r>
        <w:rPr>
          <w:b w:val="0"/>
          <w:sz w:val="22"/>
        </w:rPr>
        <w:t>Liegenschaft / Objektadresse:</w:t>
      </w:r>
    </w:p>
    <w:p>
      <w:r>
        <w:rPr>
          <w:b w:val="0"/>
          <w:sz w:val="22"/>
        </w:rPr>
        <w:t>Abnahmestelle / Zählernummer:</w:t>
      </w:r>
    </w:p>
    <w:p/>
    <w:p/>
    <w:p>
      <w:r>
        <w:rPr>
          <w:b w:val="0"/>
          <w:sz w:val="22"/>
        </w:rPr>
        <w:t>Bitte bestätigen Sie mir schriftlich den Eingang dieser Kündigung sowie das Vertragsende. Ich bitte Sie zudem, mir eine abschließende Abrechnung zuzusenden und die Zählerstände zum Vertragsende mitzuteilen.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Techem Energy Services GmbH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br/>
              <w:br/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 (bitte deutlich)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2"/>
              </w:rPr>
              <w:t>Name (bitte deutlich)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https://kuendigungsgenerator.com/techem-kundigen/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techem-kundig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