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THW-MITGLIEDSCHAFT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Nr.:</w:t>
      </w:r>
    </w:p>
    <w:p>
      <w:r>
        <w:rPr>
          <w:b w:val="0"/>
          <w:sz w:val="22"/>
        </w:rPr>
        <w:t>PLZ, Ort</w:t>
      </w:r>
    </w:p>
    <w:p>
      <w:r>
        <w:rPr>
          <w:b w:val="0"/>
          <w:sz w:val="22"/>
        </w:rPr>
        <w:t>Mitgliedsnummer: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Technisches Hilfswerk (THW)</w:t>
      </w:r>
    </w:p>
    <w:p>
      <w:r>
        <w:rPr>
          <w:b w:val="0"/>
          <w:sz w:val="22"/>
        </w:rPr>
        <w:t>Ortsverband:</w:t>
      </w:r>
    </w:p>
    <w:p>
      <w:r>
        <w:rPr>
          <w:b w:val="0"/>
          <w:sz w:val="22"/>
        </w:rPr>
        <w:t>Straße, Nr.:</w:t>
      </w:r>
    </w:p>
    <w:p>
      <w:r>
        <w:rPr>
          <w:b w:val="0"/>
          <w:sz w:val="22"/>
        </w:rPr>
        <w:t>PLZ, Ort</w:t>
      </w:r>
    </w:p>
    <w:p/>
    <w:p/>
    <w:p>
      <w:r>
        <w:rPr>
          <w:b/>
          <w:sz w:val="22"/>
        </w:rPr>
        <w:t>Betreff: Kündigung meiner Mitgliedschaft im THW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im Technischen Hilfswerk (THW) fristgerecht und ordentlich zum nächstmöglichen Zeitpunkt.</w:t>
      </w:r>
    </w:p>
    <w:p/>
    <w:p>
      <w:r>
        <w:rPr>
          <w:b w:val="0"/>
          <w:sz w:val="22"/>
        </w:rPr>
        <w:t>Ich bitte um eine schriftliche Bestätigung der Kündigung unter Angabe des Beendigungszeitpunktes.</w:t>
      </w:r>
    </w:p>
    <w:p/>
    <w:p>
      <w:r>
        <w:rPr>
          <w:b w:val="0"/>
          <w:sz w:val="22"/>
        </w:rPr>
        <w:t>Bitte veranlassen Sie außerdem die Löschung meiner personenbezogenen Daten gemäß geltender Datenschutzbestimmungen, soweit keine gesetzlichen Aufbewahrungspflichten bestehen.</w:t>
      </w:r>
    </w:p>
    <w:p/>
    <w:p/>
    <w:p>
      <w:r>
        <w:rPr>
          <w:b w:val="0"/>
          <w:sz w:val="22"/>
        </w:rPr>
        <w:t>Ich bedanke mich für die gemeinsame Zeit und verbleibe mit freundlichen Grüßen,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Bestätigung durch THW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Empfangsbestätigung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/ Stempel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Mitglied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https://kuendigungsgenerator.com/thw-kundigung/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thw-kundig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