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VERTRAGS WEGEN ZUSAMMENZUG</w:t>
      </w:r>
    </w:p>
    <w:p/>
    <w:p/>
    <w:p>
      <w:r>
        <w:rPr>
          <w:b/>
          <w:sz w:val="20"/>
        </w:rPr>
        <w:t>Vodafone GmbH</w:t>
      </w:r>
    </w:p>
    <w:p>
      <w:r>
        <w:rPr>
          <w:b w:val="0"/>
          <w:sz w:val="20"/>
        </w:rPr>
        <w:t>Kundenservice / Vertragsabteilung</w:t>
      </w:r>
    </w:p>
    <w:p>
      <w:r>
        <w:rPr>
          <w:b w:val="0"/>
          <w:sz w:val="20"/>
        </w:rPr>
        <w:t>Straße / Postfach</w:t>
      </w:r>
    </w:p>
    <w:p>
      <w:r>
        <w:rPr>
          <w:b w:val="0"/>
          <w:sz w:val="20"/>
        </w:rPr>
        <w:t>PLZ Ort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Straße / Hausnummer:</w:t>
      </w:r>
    </w:p>
    <w:p>
      <w:r>
        <w:rPr>
          <w:b w:val="0"/>
          <w:sz w:val="20"/>
        </w:rPr>
        <w:t>PLZ / Ort:</w:t>
      </w:r>
    </w:p>
    <w:p>
      <w:r>
        <w:rPr>
          <w:b w:val="0"/>
          <w:sz w:val="20"/>
        </w:rPr>
        <w:t>Kundennummer / Vertragsnummer:</w:t>
      </w:r>
    </w:p>
    <w:p/>
    <w:p/>
    <w:p>
      <w:pPr>
        <w:jc w:val="center"/>
      </w:pPr>
      <w:r>
        <w:rPr>
          <w:b/>
          <w:sz w:val="20"/>
        </w:rPr>
        <w:t>Betreff: Kündigung meines Vodafone-Vertrags wegen Zusammenzug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Vodafone-Vertrag mit der oben genannten Kundennummer zum nächstmöglichen Zeitpunkt aufgrund meines Zusammenzugs mit meinem Lebenspartner / meiner Lebenspartnerin.</w:t>
      </w:r>
    </w:p>
    <w:p/>
    <w:p>
      <w:r>
        <w:rPr>
          <w:b w:val="0"/>
          <w:sz w:val="20"/>
        </w:rPr>
        <w:t>Bitte bestätigen Sie mir schriftlich den Erhalt dieser Kündigung sowie das Vertragsende.</w:t>
      </w:r>
    </w:p>
    <w:p/>
    <w:p>
      <w:r>
        <w:rPr>
          <w:b w:val="0"/>
          <w:sz w:val="20"/>
        </w:rPr>
        <w:t>Ich bitte außerdem um Mitteilung, ob und wie eine Übertragung oder Zusammenlegung meiner bestehenden Vertragsleistungen an die neue Adresse möglich ist.</w:t>
      </w:r>
    </w:p>
    <w:p/>
    <w:p>
      <w:r>
        <w:rPr>
          <w:b w:val="0"/>
          <w:sz w:val="20"/>
        </w:rPr>
        <w:t>Vielen Dank für die bisherige Zusammenarbeit.</w:t>
      </w:r>
    </w:p>
    <w:p/>
    <w:p/>
    <w:p>
      <w:r>
        <w:rPr>
          <w:b w:val="0"/>
          <w:sz w:val="20"/>
        </w:rPr>
        <w:t>Ort:</w:t>
      </w:r>
    </w:p>
    <w:p>
      <w:r>
        <w:rPr>
          <w:b w:val="0"/>
          <w:sz w:val="20"/>
        </w:rPr>
        <w:t>Datum:</w:t>
      </w:r>
    </w:p>
    <w:p/>
    <w:p/>
    <w:p>
      <w:r>
        <w:rPr>
          <w:b w:val="0"/>
          <w:sz w:val="20"/>
        </w:rPr>
        <w:t>Unterschrift: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Name (in Druckbuchstaben):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Unterschrift: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https://kuendigungsgenerator.com/vodafone-kundigung-zusammenzug/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vodafone-kundigung-zusammenzu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