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KÜNDIGUNG DES WG-ZIMMERS</w:t>
      </w:r>
    </w:p>
    <w:p/>
    <w:p/>
    <w:p>
      <w:r>
        <w:rPr>
          <w:b/>
          <w:sz w:val="24"/>
        </w:rPr>
        <w:t>Absender (Mieter)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>
      <w:r>
        <w:rPr>
          <w:b w:val="0"/>
          <w:sz w:val="22"/>
        </w:rPr>
        <w:t>Telefon:</w:t>
      </w:r>
    </w:p>
    <w:p>
      <w:r>
        <w:rPr>
          <w:b w:val="0"/>
          <w:sz w:val="22"/>
        </w:rPr>
        <w:t>E-Mail:</w:t>
      </w:r>
    </w:p>
    <w:p/>
    <w:p/>
    <w:p>
      <w:r>
        <w:rPr>
          <w:b/>
          <w:sz w:val="24"/>
        </w:rPr>
        <w:t>Empfänger (Vermieter / WG)</w:t>
      </w:r>
    </w:p>
    <w:p>
      <w:r>
        <w:rPr>
          <w:b w:val="0"/>
          <w:sz w:val="22"/>
        </w:rPr>
        <w:t>Name:</w:t>
      </w:r>
    </w:p>
    <w:p>
      <w:r>
        <w:rPr>
          <w:b w:val="0"/>
          <w:sz w:val="22"/>
        </w:rPr>
        <w:t>Anschrift:</w:t>
      </w:r>
    </w:p>
    <w:p/>
    <w:p/>
    <w:p>
      <w:r>
        <w:rPr>
          <w:b/>
          <w:sz w:val="24"/>
        </w:rPr>
        <w:t>Betreff</w:t>
      </w:r>
    </w:p>
    <w:p>
      <w:r>
        <w:rPr>
          <w:b w:val="0"/>
          <w:sz w:val="22"/>
        </w:rPr>
        <w:t>Kündigung des Mietverhältnisses für das WG-Zimmer</w:t>
      </w:r>
    </w:p>
    <w:p/>
    <w:p/>
    <w:p>
      <w:r>
        <w:rPr>
          <w:b w:val="0"/>
          <w:sz w:val="22"/>
        </w:rPr>
        <w:t>Sehr geehrte Damen und Herren,</w:t>
      </w:r>
    </w:p>
    <w:p/>
    <w:p>
      <w:r>
        <w:rPr>
          <w:b w:val="0"/>
          <w:sz w:val="22"/>
        </w:rPr>
        <w:t>hiermit kündige ich das Mietverhältnis für das von mir bewohnte WG-Zimmer in der oben genannten Adresse fristgerecht zum nächstmöglichen Zeitpunkt.</w:t>
      </w:r>
    </w:p>
    <w:p>
      <w:r>
        <w:rPr>
          <w:b w:val="0"/>
          <w:sz w:val="22"/>
        </w:rPr>
        <w:t>Bitte bestätigen Sie mir den Erhalt dieser Kündigung sowie das Beendigungsdatum des Mietverhältnisses schriftlich.</w:t>
      </w:r>
    </w:p>
    <w:p/>
    <w:p>
      <w:r>
        <w:rPr>
          <w:b w:val="0"/>
          <w:sz w:val="22"/>
        </w:rPr>
        <w:t>Zudem bitte ich um einen Terminvorschlag zur Wohnungsübergabe und Besichtigung des Zimmers.</w:t>
      </w:r>
    </w:p>
    <w:p/>
    <w:p/>
    <w:p>
      <w:r>
        <w:rPr>
          <w:b w:val="0"/>
          <w:sz w:val="22"/>
        </w:rPr>
        <w:t>Bitte teilen Sie mir mit, wie und wann die Kaution zurückgezahlt wird, sofern keine offenen Forderungen bestehen.</w:t>
      </w:r>
    </w:p>
    <w:p/>
    <w:p/>
    <w:p>
      <w:r>
        <w:rPr>
          <w:b w:val="0"/>
          <w:sz w:val="22"/>
        </w:rPr>
        <w:t>Vielen Dank für die bisherige Zusammenarbeit.</w:t>
      </w:r>
    </w:p>
    <w:p/>
    <w:p/>
    <w:p>
      <w:r>
        <w:rPr>
          <w:b w:val="0"/>
          <w:sz w:val="22"/>
        </w:rPr>
        <w:t>Ort:</w:t>
      </w:r>
    </w:p>
    <w:p>
      <w:r>
        <w:rPr>
          <w:b w:val="0"/>
          <w:sz w:val="22"/>
        </w:rPr>
        <w:t>Datum:</w:t>
      </w:r>
    </w:p>
    <w:p/>
    <w:p/>
    <w:p/>
    <w:p>
      <w:r>
        <w:rPr>
          <w:b w:val="0"/>
          <w:sz w:val="22"/>
        </w:rPr>
        <w:t>______________________________</w:t>
      </w:r>
    </w:p>
    <w:p>
      <w:r>
        <w:rPr>
          <w:b w:val="0"/>
          <w:sz w:val="22"/>
        </w:rPr>
        <w:t>Unterschrift Mieter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 / WG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https://kuendigungsgenerator.com/wg-zimmer-kundigung/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https://kuendigungsgenerator.com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kuendigungsgenerator.com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kuendigungsgenerator.com/wg-zimmer-kundigung/" TargetMode="External"/><Relationship Id="rId10" Type="http://schemas.openxmlformats.org/officeDocument/2006/relationships/hyperlink" Target="https://kuendigungsgenera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