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WIDERSPRUCH GEGEN DIE KÜNDIGUNG DES ARBEITSVERHÄLTNISSES</w:t>
      </w:r>
    </w:p>
    <w:p/>
    <w:p/>
    <w:p>
      <w:r>
        <w:rPr>
          <w:b w:val="0"/>
          <w:sz w:val="22"/>
        </w:rPr>
        <w:t>Ort: _________________________________________</w:t>
      </w:r>
    </w:p>
    <w:p>
      <w:r>
        <w:rPr>
          <w:b w:val="0"/>
          <w:sz w:val="22"/>
        </w:rPr>
        <w:t>Datum: _______________________________________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</w:t>
      </w:r>
    </w:p>
    <w:p>
      <w:r>
        <w:rPr>
          <w:b w:val="0"/>
          <w:sz w:val="22"/>
        </w:rPr>
        <w:t>Anschrift: ____________________________________</w:t>
      </w:r>
    </w:p>
    <w:p>
      <w:r>
        <w:rPr>
          <w:b w:val="0"/>
          <w:sz w:val="22"/>
        </w:rPr>
        <w:t>Telefon: _____________________________________</w:t>
      </w:r>
    </w:p>
    <w:p>
      <w:r>
        <w:rPr>
          <w:b w:val="0"/>
          <w:sz w:val="22"/>
        </w:rPr>
        <w:t>E-Mail: ______________________________________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Firma / Arbeitgeber: ___________________________</w:t>
      </w:r>
    </w:p>
    <w:p>
      <w:r>
        <w:rPr>
          <w:b w:val="0"/>
          <w:sz w:val="22"/>
        </w:rPr>
        <w:t>Abteilung (falls bekannt): _____________________</w:t>
      </w:r>
    </w:p>
    <w:p>
      <w:r>
        <w:rPr>
          <w:b w:val="0"/>
          <w:sz w:val="22"/>
        </w:rPr>
        <w:t>Anschrift: 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Widerspruch gegen die Kündigung meines Arbeitsverhältnisses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lege ich Widerspruch gegen die mir am ____________________ zugegangene Kündigung meines Arbeitsverhältnisses vom ____________________ ein. Ich halte die Kündigung für unwirksam und bitte Sie, diese zurückzunehmen.</w:t>
      </w:r>
    </w:p>
    <w:p/>
    <w:p>
      <w:r>
        <w:rPr>
          <w:b w:val="0"/>
          <w:sz w:val="22"/>
        </w:rPr>
        <w:t>Ich bitte um eine schriftliche Bestätigung des Eingangs meines Widerspruchs sowie um eine Stellungnahme Ihrerseits.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Arbeitnehmer/in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Arbeitgeber/in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https://kuendigungsgenerator.com/widerspruch-kundigung-arbeitsverhaltnis/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widerspruch-kundigung-arbeitsverhaltnis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